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2.0.0 -->
  <w:body>
    <w:p>
      <w:pPr>
        <w:rPr>
          <w:rFonts w:ascii="Arial Unicode MS" w:eastAsia="Arial Unicode MS" w:hAnsi="Arial Unicode MS" w:cs="Arial Unicode MS"/>
          <w:sz w:val="24"/>
          <w:szCs w:val="24"/>
        </w:rPr>
      </w:pPr>
      <w:r>
        <w:pict>
          <v:rect id="_x0000_i1025" style="height:1.5pt;width:6in" o:hrpct="1000" o:hralign="center" o:hrstd="t" o:hr="t" filled="t" fillcolor="gray" stroked="f">
            <v:path strokeok="f"/>
          </v:rect>
        </w:pict>
      </w:r>
    </w:p>
    <w:p>
      <w:pPr>
        <w:rPr>
          <w:rFonts w:ascii="Arial Unicode MS" w:eastAsia="Arial Unicode MS" w:hAnsi="Arial Unicode MS" w:cs="Arial Unicode MS"/>
          <w:sz w:val="24"/>
          <w:szCs w:val="24"/>
        </w:rPr>
      </w:pPr>
      <w:r>
        <w:rPr>
          <w:rFonts w:ascii="Arial Unicode MS" w:eastAsia="Arial Unicode MS" w:hAnsi="Arial Unicode MS" w:cs="Arial Unicode MS"/>
        </w:rPr>
        <w:t>OBJECTIVE</w:t>
      </w:r>
    </w:p>
    <w:p>
      <w:pPr>
        <w:rPr>
          <w:rFonts w:ascii="Arial Unicode MS" w:eastAsia="Arial Unicode MS" w:hAnsi="Arial Unicode MS" w:cs="Arial Unicode MS"/>
          <w:sz w:val="24"/>
          <w:szCs w:val="24"/>
        </w:rPr>
      </w:pPr>
      <w:r>
        <w:rPr>
          <w:rFonts w:ascii="Arial Unicode MS" w:eastAsia="Arial Unicode MS" w:hAnsi="Arial Unicode MS" w:cs="Arial Unicode MS"/>
        </w:rPr>
        <w:t>Motivated to learn new skills and excel in the construction and manufacturing field. I have 13 years experience with a good balance between shop fabrication and field installation.</w:t>
      </w:r>
    </w:p>
    <w:p>
      <w:pPr>
        <w:spacing w:before="120" w:after="120"/>
        <w:ind w:left="15" w:right="15"/>
        <w:rPr>
          <w:rFonts w:ascii="Arial Unicode MS" w:eastAsia="Arial Unicode MS" w:hAnsi="Arial Unicode MS" w:cs="Arial Unicode MS"/>
          <w:color w:val="808080"/>
          <w:sz w:val="24"/>
          <w:szCs w:val="24"/>
        </w:rPr>
      </w:pPr>
      <w:r>
        <w:pict>
          <v:rect id="_x0000_i1026" style="height:1.5pt;width:6in" o:hrpct="1000" o:hralign="center" o:hrstd="t" o:hr="t" filled="t" fillcolor="gray" stroked="f">
            <v:path strokeok="f"/>
          </v:rect>
        </w:pict>
      </w:r>
    </w:p>
    <w:p>
      <w:pPr>
        <w:rPr>
          <w:rFonts w:ascii="Arial Unicode MS" w:eastAsia="Arial Unicode MS" w:hAnsi="Arial Unicode MS" w:cs="Arial Unicode MS"/>
          <w:sz w:val="24"/>
          <w:szCs w:val="24"/>
        </w:rPr>
      </w:pPr>
      <w:r>
        <w:rPr>
          <w:rFonts w:ascii="Arial Unicode MS" w:eastAsia="Arial Unicode MS" w:hAnsi="Arial Unicode MS" w:cs="Arial Unicode MS"/>
        </w:rPr>
        <w:t>WORK EXPERIENCE</w:t>
      </w: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May 2017 - June 2017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Kirk and Blum </w:t>
      </w:r>
      <w:r>
        <w:rPr>
          <w:rFonts w:ascii="Arial Unicode MS" w:eastAsia="Arial Unicode MS" w:hAnsi="Arial Unicode MS" w:cs="Arial Unicode MS"/>
        </w:rPr>
        <w:t xml:space="preserve">| Ridgeville,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Reading and understanding blueprints. Finding and staging material. Coordination with my crew, other crafts, and the General Contractor to ensure the job is done safely and meets all codes.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October 2016 - January 2017 </w:t>
      </w:r>
    </w:p>
    <w:p>
      <w:pPr>
        <w:rPr>
          <w:rFonts w:ascii="Arial Unicode MS" w:eastAsia="Arial Unicode MS" w:hAnsi="Arial Unicode MS" w:cs="Arial Unicode MS"/>
          <w:sz w:val="24"/>
          <w:szCs w:val="24"/>
        </w:rPr>
      </w:pPr>
      <w:r>
        <w:rPr>
          <w:rFonts w:ascii="Arial Unicode MS" w:eastAsia="Arial Unicode MS" w:hAnsi="Arial Unicode MS" w:cs="Arial Unicode MS"/>
        </w:rPr>
        <w:t>WO Blackstone</w:t>
      </w:r>
      <w:r>
        <w:rPr>
          <w:rFonts w:ascii="Arial Unicode MS" w:eastAsia="Arial Unicode MS" w:hAnsi="Arial Unicode MS" w:cs="Arial Unicode MS"/>
        </w:rPr>
        <w:t xml:space="preserve"> | Columbia,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Reading and understanding blueprints. Layout and installation of duct work in a commercial setting. Use of various lifts, hand and power tools. Coordination with other trades and supervision to ensure the job is done safely and meets specs and codes.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July 2016 - September 2016 </w:t>
      </w:r>
    </w:p>
    <w:p>
      <w:pPr>
        <w:rPr>
          <w:rFonts w:ascii="Arial Unicode MS" w:eastAsia="Arial Unicode MS" w:hAnsi="Arial Unicode MS" w:cs="Arial Unicode MS"/>
          <w:sz w:val="24"/>
          <w:szCs w:val="24"/>
        </w:rPr>
      </w:pPr>
      <w:r>
        <w:rPr>
          <w:rFonts w:ascii="Arial Unicode MS" w:eastAsia="Arial Unicode MS" w:hAnsi="Arial Unicode MS" w:cs="Arial Unicode MS"/>
        </w:rPr>
        <w:t>RF Knox</w:t>
      </w:r>
      <w:r>
        <w:rPr>
          <w:rFonts w:ascii="Arial Unicode MS" w:eastAsia="Arial Unicode MS" w:hAnsi="Arial Unicode MS" w:cs="Arial Unicode MS"/>
        </w:rPr>
        <w:t xml:space="preserve"> | Charleston,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Demolition and installation of duct work. Reading and understanding prints. Use of scissor lift. Various hand and power tools. Welding.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May 2016 - July 2016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Harris Aquisition </w:t>
      </w:r>
      <w:r>
        <w:rPr>
          <w:rFonts w:ascii="Arial Unicode MS" w:eastAsia="Arial Unicode MS" w:hAnsi="Arial Unicode MS" w:cs="Arial Unicode MS"/>
        </w:rPr>
        <w:t xml:space="preserve">| Aiken,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Layout of hangers for duct work in a nuclear setting. Strict adherence to safety and quality standards.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March 2015 - April 2016 </w:t>
      </w:r>
    </w:p>
    <w:p>
      <w:pPr>
        <w:rPr>
          <w:rFonts w:ascii="Arial Unicode MS" w:eastAsia="Arial Unicode MS" w:hAnsi="Arial Unicode MS" w:cs="Arial Unicode MS"/>
          <w:sz w:val="24"/>
          <w:szCs w:val="24"/>
        </w:rPr>
      </w:pPr>
      <w:r>
        <w:rPr>
          <w:rFonts w:ascii="Arial Unicode MS" w:eastAsia="Arial Unicode MS" w:hAnsi="Arial Unicode MS" w:cs="Arial Unicode MS"/>
        </w:rPr>
        <w:t>IVI South</w:t>
      </w:r>
      <w:r>
        <w:rPr>
          <w:rFonts w:ascii="Arial Unicode MS" w:eastAsia="Arial Unicode MS" w:hAnsi="Arial Unicode MS" w:cs="Arial Unicode MS"/>
        </w:rPr>
        <w:t xml:space="preserve"> | Spartanburg,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Shop fabrication and field installation of duct work, sand elevators, hoppers and other ventilation equipment at various factories and foundries. Use of scissor, aerial boom, and fork lift. Occasional use of crawler crane for moving heavy parts indoors. Welding when necessary.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April 2014 - March 2015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RF Knox </w:t>
      </w:r>
      <w:r>
        <w:rPr>
          <w:rFonts w:ascii="Arial Unicode MS" w:eastAsia="Arial Unicode MS" w:hAnsi="Arial Unicode MS" w:cs="Arial Unicode MS"/>
        </w:rPr>
        <w:t xml:space="preserve">| Goose Creek,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Reading and understanding blueprints. Layout of hangers for duct work and related equipment. Use of scissor and aerial boom lift. Adherence to strict quality control and safety standards.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January 2014 - April 2014 </w:t>
      </w:r>
    </w:p>
    <w:p>
      <w:pPr>
        <w:rPr>
          <w:rFonts w:ascii="Arial Unicode MS" w:eastAsia="Arial Unicode MS" w:hAnsi="Arial Unicode MS" w:cs="Arial Unicode MS"/>
          <w:sz w:val="24"/>
          <w:szCs w:val="24"/>
        </w:rPr>
      </w:pPr>
      <w:r>
        <w:rPr>
          <w:rFonts w:ascii="Arial Unicode MS" w:eastAsia="Arial Unicode MS" w:hAnsi="Arial Unicode MS" w:cs="Arial Unicode MS"/>
        </w:rPr>
        <w:t>Morelli HVAC</w:t>
      </w:r>
      <w:r>
        <w:rPr>
          <w:rFonts w:ascii="Arial Unicode MS" w:eastAsia="Arial Unicode MS" w:hAnsi="Arial Unicode MS" w:cs="Arial Unicode MS"/>
        </w:rPr>
        <w:t xml:space="preserve"> | Charleston,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Reading and understanding blueprints. Layout of hangers for duct work and related equipment. Use of scissor and aerial boom lift. Coordinating with other crafts, my crew, and general contractor to ensure the job is done safely and meets all specs and codes.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November 2013 - January 2014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Savannah River Remediation </w:t>
      </w:r>
      <w:r>
        <w:rPr>
          <w:rFonts w:ascii="Arial Unicode MS" w:eastAsia="Arial Unicode MS" w:hAnsi="Arial Unicode MS" w:cs="Arial Unicode MS"/>
        </w:rPr>
        <w:t xml:space="preserve">| Aiken,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Layout and fabrication of duct work for use in a nuclear setting.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April 2013 - November 2013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Savannah River Nuclear Solutions </w:t>
      </w:r>
      <w:r>
        <w:rPr>
          <w:rFonts w:ascii="Arial Unicode MS" w:eastAsia="Arial Unicode MS" w:hAnsi="Arial Unicode MS" w:cs="Arial Unicode MS"/>
        </w:rPr>
        <w:t xml:space="preserve">| Aiken, South Carolina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Layout and fabrication of duct work and glove boxes for use in a nuclear setting. Strict quality control and safety standards. </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Power Sheer , Band saw, Drill Press, Iron Worker, </w:t>
      </w:r>
    </w:p>
    <w:p>
      <w:pPr>
        <w:rPr>
          <w:rFonts w:ascii="Arial Unicode MS" w:eastAsia="Arial Unicode MS" w:hAnsi="Arial Unicode MS" w:cs="Arial Unicode MS"/>
          <w:sz w:val="24"/>
          <w:szCs w:val="24"/>
        </w:rPr>
      </w:pPr>
      <w:r>
        <w:rPr>
          <w:rFonts w:ascii="Arial Unicode MS" w:eastAsia="Arial Unicode MS" w:hAnsi="Arial Unicode MS" w:cs="Arial Unicode MS"/>
        </w:rPr>
        <w:t>Fabricator/Installer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June 2005 - March 2013 </w:t>
      </w:r>
    </w:p>
    <w:p>
      <w:pPr>
        <w:rPr>
          <w:rFonts w:ascii="Arial Unicode MS" w:eastAsia="Arial Unicode MS" w:hAnsi="Arial Unicode MS" w:cs="Arial Unicode MS"/>
          <w:sz w:val="24"/>
          <w:szCs w:val="24"/>
        </w:rPr>
      </w:pPr>
      <w:r>
        <w:rPr>
          <w:rFonts w:ascii="Arial Unicode MS" w:eastAsia="Arial Unicode MS" w:hAnsi="Arial Unicode MS" w:cs="Arial Unicode MS"/>
        </w:rPr>
        <w:t>Morelli Heating &amp; Air Inc</w:t>
      </w:r>
      <w:r>
        <w:rPr>
          <w:rFonts w:ascii="Arial Unicode MS" w:eastAsia="Arial Unicode MS" w:hAnsi="Arial Unicode MS" w:cs="Arial Unicode MS"/>
        </w:rPr>
        <w:t xml:space="preserve"> | Charleston, South Carolina </w:t>
      </w:r>
    </w:p>
    <w:p>
      <w:pPr>
        <w:rPr>
          <w:rFonts w:ascii="Arial Unicode MS" w:eastAsia="Arial Unicode MS" w:hAnsi="Arial Unicode MS" w:cs="Arial Unicode MS"/>
          <w:sz w:val="24"/>
          <w:szCs w:val="24"/>
        </w:rPr>
      </w:pPr>
      <w:r>
        <w:rPr>
          <w:rFonts w:ascii="Arial Unicode MS" w:eastAsia="Arial Unicode MS" w:hAnsi="Arial Unicode MS" w:cs="Arial Unicode MS"/>
        </w:rPr>
        <w:t>Construction - Residential &amp; Commercial/Office</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Shop fabrication of ductwork, hoods, flashing and any other needed parts for HVAC systems. Welding experience with TIG setup and Silica Bronze rods on metal ranging from 26 - 16 Gauge Galvanized and Black Iron sheet metal, some basic non structural stick welding with 7018 and 6010 rods. General knowledge of Vicon Plasma cutting system as well as all other shop equipment including power shear, pittsburg and snaplock machine, Durodine pinspotter. Fabrication using various powered and manual hand tools. </w:t>
      </w:r>
      <w:r>
        <w:rPr>
          <w:rFonts w:ascii="Arial Unicode MS" w:eastAsia="Arial Unicode MS" w:hAnsi="Arial Unicode MS" w:cs="Arial Unicode MS"/>
        </w:rPr>
        <w:br/>
      </w:r>
      <w:r>
        <w:rPr>
          <w:rFonts w:ascii="Arial Unicode MS" w:eastAsia="Arial Unicode MS" w:hAnsi="Arial Unicode MS" w:cs="Arial Unicode MS"/>
        </w:rPr>
        <w:br/>
      </w:r>
      <w:r>
        <w:rPr>
          <w:rFonts w:ascii="Arial Unicode MS" w:eastAsia="Arial Unicode MS" w:hAnsi="Arial Unicode MS" w:cs="Arial Unicode MS"/>
        </w:rPr>
        <w:t>Field experience ranges from aiding in the installation of large commercial duct systems, light duty commercial and residential systems. Some copper brazing experience.</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Helper</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September 2003 - June 2005 </w:t>
      </w:r>
    </w:p>
    <w:p>
      <w:pPr>
        <w:rPr>
          <w:rFonts w:ascii="Arial Unicode MS" w:eastAsia="Arial Unicode MS" w:hAnsi="Arial Unicode MS" w:cs="Arial Unicode MS"/>
          <w:sz w:val="24"/>
          <w:szCs w:val="24"/>
        </w:rPr>
      </w:pPr>
      <w:r>
        <w:rPr>
          <w:rFonts w:ascii="Arial Unicode MS" w:eastAsia="Arial Unicode MS" w:hAnsi="Arial Unicode MS" w:cs="Arial Unicode MS"/>
        </w:rPr>
        <w:t>Alpha Sheet Metal</w:t>
      </w:r>
      <w:r>
        <w:rPr>
          <w:rFonts w:ascii="Arial Unicode MS" w:eastAsia="Arial Unicode MS" w:hAnsi="Arial Unicode MS" w:cs="Arial Unicode MS"/>
        </w:rPr>
        <w:t xml:space="preserve"> | Ladson, South Carolina </w:t>
      </w:r>
    </w:p>
    <w:p>
      <w:pPr>
        <w:rPr>
          <w:rFonts w:ascii="Arial Unicode MS" w:eastAsia="Arial Unicode MS" w:hAnsi="Arial Unicode MS" w:cs="Arial Unicode MS"/>
          <w:sz w:val="24"/>
          <w:szCs w:val="24"/>
        </w:rPr>
      </w:pPr>
      <w:r>
        <w:rPr>
          <w:rFonts w:ascii="Arial Unicode MS" w:eastAsia="Arial Unicode MS" w:hAnsi="Arial Unicode MS" w:cs="Arial Unicode MS"/>
        </w:rPr>
        <w:t>Manufacturing - Other</w:t>
      </w: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p>
    <w:p>
      <w:pPr>
        <w:rPr>
          <w:rFonts w:ascii="Arial Unicode MS" w:eastAsia="Arial Unicode MS" w:hAnsi="Arial Unicode MS" w:cs="Arial Unicode MS"/>
          <w:sz w:val="24"/>
          <w:szCs w:val="24"/>
        </w:rPr>
      </w:pPr>
      <w:r>
        <w:rPr>
          <w:rFonts w:ascii="Arial Unicode MS" w:eastAsia="Arial Unicode MS" w:hAnsi="Arial Unicode MS" w:cs="Arial Unicode MS"/>
        </w:rPr>
        <w:t>Safely utilize various shop equipment such as: 10' Power sheer with 1/4" steel plate capacity, Hydrolic press break, various punch/die machines, drill press, Stone saw, angle iron cutter, hand opperated plasma cutter, various drills, grinders and other hand power tools. Some limited non CNC milling and lathe work. Percision measuring with dial calipers and micrometer. Aided in the fabrication of chemical driers, multi-screw feeders, hoppers, various parts for armored cars for Force Protection Agency, crates for packaging and shipping, as well as any other custom or production scale metal products ordered. Metal ranged from various thicknesses of galvanized, mild steel, various thicknesses and finishes of stainless steel, round stock, flat bar, angle of various metals.</w:t>
      </w:r>
    </w:p>
    <w:p>
      <w:pPr>
        <w:rPr>
          <w:rFonts w:ascii="Arial Unicode MS" w:eastAsia="Arial Unicode MS" w:hAnsi="Arial Unicode MS" w:cs="Arial Unicode MS"/>
          <w:sz w:val="24"/>
          <w:szCs w:val="24"/>
        </w:rPr>
      </w:pPr>
    </w:p>
    <w:p>
      <w:pPr>
        <w:spacing w:before="120" w:after="120"/>
        <w:ind w:left="15" w:right="15"/>
        <w:rPr>
          <w:rFonts w:ascii="Arial Unicode MS" w:eastAsia="Arial Unicode MS" w:hAnsi="Arial Unicode MS" w:cs="Arial Unicode MS"/>
          <w:color w:val="808080"/>
          <w:sz w:val="24"/>
          <w:szCs w:val="24"/>
        </w:rPr>
      </w:pPr>
      <w:r>
        <w:pict>
          <v:rect id="_x0000_i1027" style="height:1.5pt;width:6in" o:hrpct="1000" o:hralign="center" o:hrstd="t" o:hr="t" filled="t" fillcolor="gray" stroked="f">
            <v:path strokeok="f"/>
          </v:rect>
        </w:pict>
      </w:r>
    </w:p>
    <w:p>
      <w:pPr>
        <w:rPr>
          <w:rFonts w:ascii="Arial Unicode MS" w:eastAsia="Arial Unicode MS" w:hAnsi="Arial Unicode MS" w:cs="Arial Unicode MS"/>
          <w:sz w:val="24"/>
          <w:szCs w:val="24"/>
        </w:rPr>
      </w:pPr>
      <w:r>
        <w:rPr>
          <w:rFonts w:ascii="Arial Unicode MS" w:eastAsia="Arial Unicode MS" w:hAnsi="Arial Unicode MS" w:cs="Arial Unicode MS"/>
        </w:rPr>
        <w:t>EDUCATION</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Vocational, Sheet Metal Technology, Welding, Blueprint Reading and Comprehension ,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April 2005 - August 2010 </w:t>
      </w:r>
    </w:p>
    <w:p>
      <w:pPr>
        <w:rPr>
          <w:rFonts w:ascii="Arial Unicode MS" w:eastAsia="Arial Unicode MS" w:hAnsi="Arial Unicode MS" w:cs="Arial Unicode MS"/>
          <w:sz w:val="24"/>
          <w:szCs w:val="24"/>
        </w:rPr>
      </w:pPr>
      <w:r>
        <w:rPr>
          <w:rFonts w:ascii="Arial Unicode MS" w:eastAsia="Arial Unicode MS" w:hAnsi="Arial Unicode MS" w:cs="Arial Unicode MS"/>
        </w:rPr>
        <w:t>Sheet Metal Workers International Apprenticeship Program</w:t>
      </w:r>
      <w:r>
        <w:rPr>
          <w:rFonts w:ascii="Arial Unicode MS" w:eastAsia="Arial Unicode MS" w:hAnsi="Arial Unicode MS" w:cs="Arial Unicode MS"/>
        </w:rPr>
        <w:t xml:space="preserve"> | Charleston, South Carolina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Sheet Metal Apprenticeship Program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Vocational,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August 1996 - June 1999 </w:t>
      </w:r>
    </w:p>
    <w:p>
      <w:pPr>
        <w:rPr>
          <w:rFonts w:ascii="Arial Unicode MS" w:eastAsia="Arial Unicode MS" w:hAnsi="Arial Unicode MS" w:cs="Arial Unicode MS"/>
          <w:sz w:val="24"/>
          <w:szCs w:val="24"/>
        </w:rPr>
      </w:pPr>
      <w:r>
        <w:rPr>
          <w:rFonts w:ascii="Arial Unicode MS" w:eastAsia="Arial Unicode MS" w:hAnsi="Arial Unicode MS" w:cs="Arial Unicode MS"/>
        </w:rPr>
        <w:t>Venango County Area Vocational Technical School</w:t>
      </w:r>
      <w:r>
        <w:rPr>
          <w:rFonts w:ascii="Arial Unicode MS" w:eastAsia="Arial Unicode MS" w:hAnsi="Arial Unicode MS" w:cs="Arial Unicode MS"/>
        </w:rPr>
        <w:t xml:space="preserve"> | Oil City, Pennsylvania </w:t>
      </w:r>
    </w:p>
    <w:p>
      <w:pPr>
        <w:rPr>
          <w:rFonts w:ascii="Arial Unicode MS" w:eastAsia="Arial Unicode MS" w:hAnsi="Arial Unicode MS" w:cs="Arial Unicode MS"/>
          <w:sz w:val="24"/>
          <w:szCs w:val="24"/>
        </w:rPr>
      </w:pPr>
      <w:r>
        <w:rPr>
          <w:rFonts w:ascii="Arial Unicode MS" w:eastAsia="Arial Unicode MS" w:hAnsi="Arial Unicode MS" w:cs="Arial Unicode MS"/>
        </w:rPr>
        <w:t>Data Processing course.</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High School or equivalent, </w:t>
      </w:r>
    </w:p>
    <w:p>
      <w:pPr>
        <w:rPr>
          <w:rFonts w:ascii="Arial Unicode MS" w:eastAsia="Arial Unicode MS" w:hAnsi="Arial Unicode MS" w:cs="Arial Unicode MS"/>
          <w:sz w:val="24"/>
          <w:szCs w:val="24"/>
        </w:rPr>
      </w:pPr>
      <w:r>
        <w:rPr>
          <w:rFonts w:ascii="Arial Unicode MS" w:eastAsia="Arial Unicode MS" w:hAnsi="Arial Unicode MS" w:cs="Arial Unicode MS"/>
        </w:rPr>
        <w:t xml:space="preserve">September 1993 - June 1999 </w:t>
      </w:r>
    </w:p>
    <w:p>
      <w:pPr>
        <w:rPr>
          <w:rFonts w:ascii="Arial Unicode MS" w:eastAsia="Arial Unicode MS" w:hAnsi="Arial Unicode MS" w:cs="Arial Unicode MS"/>
          <w:sz w:val="24"/>
          <w:szCs w:val="24"/>
        </w:rPr>
      </w:pPr>
      <w:r>
        <w:rPr>
          <w:rFonts w:ascii="Arial Unicode MS" w:eastAsia="Arial Unicode MS" w:hAnsi="Arial Unicode MS" w:cs="Arial Unicode MS"/>
        </w:rPr>
        <w:t>West Forest Jr. / Sr. High</w:t>
      </w:r>
      <w:r>
        <w:rPr>
          <w:rFonts w:ascii="Arial Unicode MS" w:eastAsia="Arial Unicode MS" w:hAnsi="Arial Unicode MS" w:cs="Arial Unicode MS"/>
        </w:rPr>
        <w:t xml:space="preserve"> | Tionesta, Pennsylvania </w:t>
      </w:r>
    </w:p>
    <w:p>
      <w:pPr>
        <w:spacing w:before="120" w:after="120"/>
        <w:ind w:left="15" w:right="15"/>
        <w:rPr>
          <w:rFonts w:ascii="Arial Unicode MS" w:eastAsia="Arial Unicode MS" w:hAnsi="Arial Unicode MS" w:cs="Arial Unicode MS"/>
          <w:color w:val="808080"/>
          <w:sz w:val="24"/>
          <w:szCs w:val="24"/>
        </w:rPr>
      </w:pPr>
      <w:r>
        <w:pict>
          <v:rect id="_x0000_i1028" style="height:1.5pt;width:6in" o:hrpct="1000" o:hralign="center" o:hrstd="t" o:hr="t" filled="t" fillcolor="gray" stroked="f">
            <v:path strokeok="f"/>
          </v:rect>
        </w:pict>
      </w:r>
    </w:p>
    <w:p>
      <w:pPr>
        <w:rPr>
          <w:rFonts w:ascii="Arial Unicode MS" w:eastAsia="Arial Unicode MS" w:hAnsi="Arial Unicode MS" w:cs="Arial Unicode MS"/>
          <w:sz w:val="24"/>
          <w:szCs w:val="24"/>
        </w:rPr>
      </w:pPr>
      <w:r>
        <w:rPr>
          <w:rFonts w:ascii="Arial Unicode MS" w:eastAsia="Arial Unicode MS" w:hAnsi="Arial Unicode MS" w:cs="Arial Unicode MS"/>
        </w:rPr>
        <w:t>SKILLS</w:t>
      </w:r>
    </w:p>
    <w:tbl>
      <w:tblPr>
        <w:tblCellSpacing w:w="15" w:type="dxa"/>
        <w:tblInd w:w="15" w:type="dxa"/>
        <w:tblBorders>
          <w:top w:val="nil"/>
          <w:left w:val="nil"/>
          <w:bottom w:val="nil"/>
          <w:right w:val="nil"/>
          <w:insideH w:val="nil"/>
          <w:insideV w:val="nil"/>
        </w:tblBorders>
        <w:tblCellMar>
          <w:top w:w="15" w:type="dxa"/>
          <w:left w:w="15" w:type="dxa"/>
          <w:bottom w:w="15" w:type="dxa"/>
          <w:right w:w="15" w:type="dxa"/>
        </w:tblCellMar>
      </w:tblPr>
      <w:tblGrid>
        <w:gridCol w:w="3796"/>
        <w:gridCol w:w="1245"/>
      </w:tblGrid>
      <w:tr>
        <w:tblPrEx>
          <w:tblCellSpacing w:w="15" w:type="dxa"/>
          <w:tblInd w:w="15" w:type="dxa"/>
          <w:tblBorders>
            <w:top w:val="nil"/>
            <w:left w:val="nil"/>
            <w:bottom w:val="nil"/>
            <w:right w:val="nil"/>
            <w:insideH w:val="nil"/>
            <w:insideV w:val="nil"/>
          </w:tblBorders>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 xml:space="preserve">Scissor and Aerial Boom Lift </w:t>
            </w:r>
          </w:p>
        </w:tc>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welding</w:t>
            </w:r>
          </w:p>
        </w:tc>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Intermediate</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Interpret blueprints &amp; project drawings</w:t>
            </w:r>
          </w:p>
        </w:tc>
        <w:tc>
          <w:tcPr>
            <w:noWrap w:val="0"/>
            <w:tcMar>
              <w:top w:w="15" w:type="dxa"/>
              <w:left w:w="15" w:type="dxa"/>
              <w:bottom w:w="15" w:type="dxa"/>
              <w:right w:w="15" w:type="dxa"/>
            </w:tcMar>
            <w:vAlign w:val="center"/>
          </w:tcPr>
          <w:p>
            <w:pPr>
              <w:rPr>
                <w:rFonts w:ascii="Arial Unicode MS" w:eastAsia="Arial Unicode MS" w:hAnsi="Arial Unicode MS" w:cs="Arial Unicode MS"/>
                <w:b w:val="0"/>
                <w:bCs w:val="0"/>
                <w:i w:val="0"/>
                <w:iCs w:val="0"/>
                <w:smallCaps w:val="0"/>
                <w:sz w:val="24"/>
                <w:szCs w:val="24"/>
              </w:rPr>
            </w:pPr>
            <w:r>
              <w:rPr>
                <w:rFonts w:ascii="Arial Unicode MS" w:eastAsia="Arial Unicode MS" w:hAnsi="Arial Unicode MS" w:cs="Arial Unicode MS"/>
                <w:b w:val="0"/>
                <w:bCs w:val="0"/>
                <w:i w:val="0"/>
                <w:iCs w:val="0"/>
                <w:smallCaps w:val="0"/>
              </w:rPr>
              <w:t>Expert</w:t>
            </w:r>
          </w:p>
        </w:tc>
      </w:tr>
    </w:tbl>
    <w:p>
      <w:pPr>
        <w:rPr>
          <w:rFonts w:ascii="Arial Unicode MS" w:eastAsia="Arial Unicode MS" w:hAnsi="Arial Unicode MS" w:cs="Arial Unicode MS"/>
          <w:sz w:val="24"/>
          <w:szCs w:val="24"/>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val="0"/>
      <w:bCs/>
      <w:i w:val="0"/>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val="0"/>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val="0"/>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val="0"/>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val="0"/>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val="0"/>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Eager and Motivated</dc:title>
  <cp:revision>0</cp:revision>
</cp:coreProperties>
</file>